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风格、学派和运动  西方现代艺术基础百科</w:t>
      </w:r>
    </w:p>
    <w:p>
      <w:r>
        <w:rPr>
          <w:rFonts w:ascii="宋体" w:hAnsi="宋体" w:eastAsia="宋体"/>
          <w:sz w:val="24"/>
        </w:rPr>
        <w:t>（英）埃米·登普西著；巴竹师译；邹德侬校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风格、学派和运动  西方现代艺术基础百科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（英）埃米·登普西著；巴竹师译；邹德侬校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本书出售、求购地址：https://www.jiaokey.com/book/detail/14316890.html</w:t>
      </w:r>
    </w:p>
    <w:p>
      <w:r>
        <w:t>更多相关图书推荐：https://www.jiaokey.com</w:t>
      </w:r>
    </w:p>
    <w:p>
      <w:r>
        <w:t>（英）埃米·登普西著；巴竹师译；邹德侬校 其他作品：https://www.jiaokey.com/tag/（英）埃米·登普西著；巴竹师译；邹德侬校.html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关键词搜索：https://www.jiaokey.com/tag/风格、学派和运动  西方现代艺术基础百科.html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