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书名：生命意识与文化启蒙  中国现代文学专题研究</w:t>
      </w:r>
    </w:p>
    <w:p>
      <w:r>
        <w:t>作者：李洪华著</w:t>
      </w:r>
    </w:p>
    <w:p>
      <w:r>
        <w:t>出版社：北京:商务印书馆,2017.08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生命意识与文化启蒙  中国现代文学专题研究 评论地址：https://www.jiaokey.com/book/detail/14316882.html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