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书名：民国书法鉴藏录续编</w:t>
      </w:r>
    </w:p>
    <w:p>
      <w:r>
        <w:t>作者：章用秀著</w:t>
      </w:r>
    </w:p>
    <w:p>
      <w:r>
        <w:t>出版社：上海:上海远东出版社,2017.09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民国书法鉴藏录续编 评论地址：https://www.jiaokey.com/book/detail/14316873.html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