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白洋淀典型污染物迁移机制及风险评估</w:t>
      </w:r>
    </w:p>
    <w:p>
      <w:r>
        <w:rPr>
          <w:rFonts w:ascii="宋体" w:hAnsi="宋体" w:eastAsia="宋体"/>
          <w:sz w:val="24"/>
        </w:rPr>
        <w:t>刘新会等著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白洋淀典型污染物迁移机制及风险评估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本书出售、求购地址：https://www.jiaokey.com/book/detail/14316870.html</w:t>
      </w:r>
    </w:p>
    <w:p>
      <w:r>
        <w:t>更多相关图书推荐：https://www.jiaokey.com</w:t>
      </w:r>
    </w:p>
    <w:p>
      <w:r>
        <w:t>刘新会等著 其他作品：https://www.jiaokey.com/tag/刘新会等著.html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关键词搜索：https://www.jiaokey.com/tag/白洋淀典型污染物迁移机制及风险评估.html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