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先处理心情，后处理事情  掌控情绪提高效率的静心顿悟书</w:t>
      </w:r>
    </w:p>
    <w:p>
      <w:r>
        <w:rPr>
          <w:rFonts w:ascii="宋体" w:hAnsi="宋体" w:eastAsia="宋体"/>
          <w:sz w:val="24"/>
        </w:rPr>
        <w:t>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先处理心情，后处理事情  掌控情绪提高效率的静心顿悟书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本书出售、求购地址：https://www.jiaokey.com/book/detail/14316836.html</w:t>
      </w:r>
    </w:p>
    <w:p>
      <w:r>
        <w:t>更多相关图书推荐：https://www.jiaokey.com</w:t>
      </w:r>
    </w:p>
    <w:p>
      <w:r>
        <w:t>金霞著 其他作品：https://www.jiaokey.com/tag/金霞著.html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关键词搜索：https://www.jiaokey.com/tag/先处理心情，后处理事情  掌控情绪提高效率的静心顿悟书.html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