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书名：静下来，找回初心  写给千万都市奋斗者的心灵励志书</w:t>
      </w:r>
    </w:p>
    <w:p>
      <w:r>
        <w:t>作者：江晓英著</w:t>
      </w:r>
    </w:p>
    <w:p>
      <w:r>
        <w:t>出版社：北京：台海出版社</w:t>
      </w:r>
    </w:p>
    <w:p>
      <w:r>
        <w:t>出版日期：2017</w:t>
      </w:r>
    </w:p>
    <w:p>
      <w:r>
        <w:t>总页数：236</w:t>
      </w:r>
    </w:p>
    <w:p>
      <w:r>
        <w:t>更多请访问教客网: www.jiaokey.com</w:t>
      </w:r>
    </w:p>
    <w:p>
      <w:r>
        <w:t>静下来，找回初心  写给千万都市奋斗者的心灵励志书 评论地址：https://www.jiaokey.com/book/detail/14316827.html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