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书名：杨恩寿戏曲研究</w:t>
      </w:r>
    </w:p>
    <w:p>
      <w:r>
        <w:t>作者：刘于锋著</w:t>
      </w:r>
    </w:p>
    <w:p>
      <w:r>
        <w:t>出版社：南京:凤凰出版社,2017.07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杨恩寿戏曲研究 评论地址：https://www.jiaokey.com/book/detail/14316826.html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