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书名：中国国家植物标本馆（PE）模式标本集  第10卷  7  被子植物门</w:t>
      </w:r>
    </w:p>
    <w:p>
      <w:r>
        <w:t>作者:中国科学院植物研究所编；林祁，杨志荣，林云本卷主编</w:t>
      </w:r>
    </w:p>
    <w:p>
      <w:r>
        <w:t>出版社:郑州:河南科学技术出版社,2017.06</w:t>
      </w:r>
    </w:p>
    <w:p>
      <w:r>
        <w:t>出版日期：</w:t>
      </w:r>
    </w:p>
    <w:p>
      <w:r>
        <w:t>总页数：575</w:t>
      </w:r>
    </w:p>
    <w:p>
      <w:r>
        <w:t>更多请访问教客网:www.jiaokey.com</w:t>
      </w:r>
    </w:p>
    <w:p>
      <w:r>
        <w:t>中国国家植物标本馆（PE）模式标本集  第10卷  7  被子植物门评论地址：https://www.jiaokey.com/book/detail/14316808.html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