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我们为什么如此焦虑  各种焦虑症以及怎样克服焦虑症</w:t>
      </w:r>
    </w:p>
    <w:p>
      <w:r>
        <w:rPr>
          <w:rFonts w:ascii="宋体" w:hAnsi="宋体" w:eastAsia="宋体"/>
          <w:sz w:val="24"/>
        </w:rPr>
        <w:t>江丰著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6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我们为什么如此焦虑  各种焦虑症以及怎样克服焦虑症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焦虑-心理调节-通俗读物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本书出售、求购地址：https://www.jiaokey.com/book/detail/14316806.html</w:t>
      </w:r>
    </w:p>
    <w:p>
      <w:r>
        <w:t>更多相关图书推荐：https://www.jiaokey.com</w:t>
      </w:r>
    </w:p>
    <w:p>
      <w:r>
        <w:t>江丰著 其他作品：https://www.jiaokey.com/tag/江丰著.html</w:t>
      </w:r>
    </w:p>
    <w:p>
      <w:r>
        <w:t>北京:台海出版社,2017.10 出版图书：https://www.jiaokey.com/tag/北京:台海出版社,2017.10.html</w:t>
      </w:r>
    </w:p>
    <w:p>
      <w:r>
        <w:t>关键词搜索：https://www.jiaokey.com/tag/焦虑-心理调节-通俗读物.html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