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孙中山全集续编  第2卷  1914-1920</w:t>
      </w:r>
    </w:p>
    <w:p>
      <w:r>
        <w:rPr>
          <w:rFonts w:ascii="宋体" w:hAnsi="宋体" w:eastAsia="宋体"/>
          <w:sz w:val="24"/>
        </w:rPr>
        <w:t>孙中山著；李吉奎，张文苑，林家有编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孙中山全集续编  第2卷  1914-1920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孙中山著；李吉奎，张文苑，林家有编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本书出售、求购地址：https://www.jiaokey.com/book/detail/14316793.html</w:t>
      </w:r>
    </w:p>
    <w:p>
      <w:r>
        <w:t>更多相关图书推荐：https://www.jiaokey.com</w:t>
      </w:r>
    </w:p>
    <w:p>
      <w:r>
        <w:t>孙中山著；李吉奎，张文苑，林家有编 其他作品：https://www.jiaokey.com/tag/孙中山著；李吉奎，张文苑，林家有编.html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关键词搜索：https://www.jiaokey.com/tag/孙中山全集续编  第2卷  1914-1920.html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