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民国时期重庆法院审判案例辑萃.上</w:t>
      </w:r>
    </w:p>
    <w:p>
      <w:r>
        <w:rPr>
          <w:rFonts w:ascii="宋体" w:hAnsi="宋体" w:eastAsia="宋体"/>
          <w:sz w:val="24"/>
        </w:rPr>
        <w:t xml:space="preserve"> 重庆市档案馆合编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民国时期重庆法院审判案例辑萃.上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重庆市档案馆合编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本书出售、求购地址：https://www.jiaokey.com/book/detail/14316780.html</w:t>
      </w:r>
    </w:p>
    <w:p>
      <w:r>
        <w:t>更多相关图书推荐：https://www.jiaokey.com</w:t>
      </w:r>
    </w:p>
    <w:p>
      <w:r>
        <w:t xml:space="preserve"> 重庆市档案馆合编 其他作品：https://www.jiaokey.com/tag/ 重庆市档案馆合编.html</w:t>
      </w:r>
    </w:p>
    <w:p>
      <w:r>
        <w:t>关键词搜索：https://www.jiaokey.com/tag/民国时期重庆法院审判案例辑萃.上.html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