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书名：孤寂的辉煌  外法史学人随笔</w:t>
      </w:r>
    </w:p>
    <w:p>
      <w:r>
        <w:t>作者：何勤华著</w:t>
      </w:r>
    </w:p>
    <w:p>
      <w:r>
        <w:t>出版社：北京:商务印书馆,2017.07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孤寂的辉煌  外法史学人随笔 评论地址：https://www.jiaokey.com/book/detail/14316744.html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