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如何看待全球化  写给每一个关心世界的人</w:t>
      </w:r>
    </w:p>
    <w:p>
      <w:r>
        <w:rPr>
          <w:rFonts w:ascii="宋体" w:hAnsi="宋体" w:eastAsia="宋体"/>
          <w:sz w:val="24"/>
        </w:rPr>
        <w:t>（澳）彼得·辛格著；沈沉译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如何看待全球化  写给每一个关心世界的人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（澳）彼得·辛格著；沈沉译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本书出售、求购地址：https://www.jiaokey.com/book/detail/14316735.html</w:t>
      </w:r>
    </w:p>
    <w:p>
      <w:r>
        <w:t>更多相关图书推荐：https://www.jiaokey.com</w:t>
      </w:r>
    </w:p>
    <w:p>
      <w:r>
        <w:t>（澳）彼得·辛格著；沈沉译 其他作品：https://www.jiaokey.com/tag/（澳）彼得·辛格著；沈沉译.html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关键词搜索：https://www.jiaokey.com/tag/如何看待全球化  写给每一个关心世界的人.html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