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书名：李白文化研究系列丛书  李白诗歌英译历史</w:t>
      </w:r>
    </w:p>
    <w:p>
      <w:r>
        <w:t>作者：詹晓娟著</w:t>
      </w:r>
    </w:p>
    <w:p>
      <w:r>
        <w:t>出版社：成都:巴蜀书社,2017.07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李白文化研究系列丛书  李白诗歌英译历史 评论地址：https://www.jiaokey.com/book/detail/14316734.html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