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书名：岭南音乐文化阐释丛书  岭南少数民族音乐文化阐释</w:t>
      </w:r>
    </w:p>
    <w:p>
      <w:r>
        <w:t>作者：吴霜等著</w:t>
      </w:r>
    </w:p>
    <w:p>
      <w:r>
        <w:t>出版社：福州:福建教育出版社,2017.09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岭南音乐文化阐释丛书  岭南少数民族音乐文化阐释 评论地址：https://www.jiaokey.com/book/detail/14316713.html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