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书名：休闲体育活动的项目设计、策划与管理</w:t>
      </w:r>
    </w:p>
    <w:p>
      <w:r>
        <w:t>作者：卢锋编著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总页数：186</w:t>
      </w:r>
    </w:p>
    <w:p>
      <w:r>
        <w:t>更多请访问教客网: www.jiaokey.com</w:t>
      </w:r>
    </w:p>
    <w:p>
      <w:r>
        <w:t>休闲体育活动的项目设计、策划与管理 评论地址：https://www.jiaokey.com/book/detail/14316709.html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