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平松洋艺术史系列  名画中的莎士比亚</w:t>
      </w:r>
    </w:p>
    <w:p>
      <w:r>
        <w:rPr>
          <w:rFonts w:ascii="宋体" w:hAnsi="宋体" w:eastAsia="宋体"/>
          <w:sz w:val="24"/>
        </w:rPr>
        <w:t>（日）平松洋著；谢玥译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平松洋艺术史系列  名画中的莎士比亚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（日）平松洋著；谢玥译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本书出售、求购地址：https://www.jiaokey.com/book/detail/14316693.html</w:t>
      </w:r>
    </w:p>
    <w:p>
      <w:r>
        <w:t>更多相关图书推荐：https://www.jiaokey.com</w:t>
      </w:r>
    </w:p>
    <w:p>
      <w:r>
        <w:t>（日）平松洋著；谢玥译 其他作品：https://www.jiaokey.com/tag/（日）平松洋著；谢玥译.html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关键词搜索：https://www.jiaokey.com/tag/平松洋艺术史系列  名画中的莎士比亚.html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