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农村地震灾害移民安置模式研究</w:t>
      </w:r>
    </w:p>
    <w:p>
      <w:r>
        <w:rPr>
          <w:rFonts w:ascii="宋体" w:hAnsi="宋体" w:eastAsia="宋体"/>
          <w:sz w:val="24"/>
        </w:rPr>
        <w:t>郭剑平，施国庆著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农村地震灾害移民安置模式研究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郭剑平，施国庆著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本书出售、求购地址：https://www.jiaokey.com/book/detail/14316681.html</w:t>
      </w:r>
    </w:p>
    <w:p>
      <w:r>
        <w:t>更多相关图书推荐：https://www.jiaokey.com</w:t>
      </w:r>
    </w:p>
    <w:p>
      <w:r>
        <w:t>郭剑平，施国庆著 其他作品：https://www.jiaokey.com/tag/郭剑平，施国庆著.html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关键词搜索：https://www.jiaokey.com/tag/农村地震灾害移民安置模式研究.html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