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书名：皖西现当代作家研究</w:t>
      </w:r>
    </w:p>
    <w:p>
      <w:r>
        <w:t>作者：余学玉著</w:t>
      </w:r>
    </w:p>
    <w:p>
      <w:r>
        <w:t>出版社：合肥:安徽大学出版社,2017.06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皖西现当代作家研究 评论地址：https://www.jiaokey.com/book/detail/14316674.html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