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与领导干部谈权力</w:t>
      </w:r>
    </w:p>
    <w:p>
      <w:r>
        <w:rPr>
          <w:rFonts w:ascii="宋体" w:hAnsi="宋体" w:eastAsia="宋体"/>
          <w:sz w:val="24"/>
        </w:rPr>
        <w:t>刘玉瑛，马正立著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与领导干部谈权力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刘玉瑛，马正立著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本书出售、求购地址：https://www.jiaokey.com/book/detail/14316671.html</w:t>
      </w:r>
    </w:p>
    <w:p>
      <w:r>
        <w:t>更多相关图书推荐：https://www.jiaokey.com</w:t>
      </w:r>
    </w:p>
    <w:p>
      <w:r>
        <w:t>刘玉瑛，马正立著 其他作品：https://www.jiaokey.com/tag/刘玉瑛，马正立著.html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关键词搜索：https://www.jiaokey.com/tag/与领导干部谈权力.html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