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书名：东盟技术性贸易措施</w:t>
      </w:r>
    </w:p>
    <w:p>
      <w:r>
        <w:t>作者：陈洪俊，刘中勇主编</w:t>
      </w:r>
    </w:p>
    <w:p>
      <w:r>
        <w:t>出版社：中国质检出版社,2017.08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东盟技术性贸易措施 评论地址：https://www.jiaokey.com/book/detail/14316619.html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