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复合材料及结构的缺陷与损伤</w:t>
      </w:r>
    </w:p>
    <w:p>
      <w:r>
        <w:rPr>
          <w:rFonts w:ascii="宋体" w:hAnsi="宋体" w:eastAsia="宋体"/>
          <w:sz w:val="24"/>
        </w:rPr>
        <w:t>拉卡德·本顿·贺斯勒赫斯特著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复合材料及结构的缺陷与损伤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拉卡德·本顿·贺斯勒赫斯特著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本书出售、求购地址：https://www.jiaokey.com/book/detail/14316611.html</w:t>
      </w:r>
    </w:p>
    <w:p>
      <w:r>
        <w:t>更多相关图书推荐：https://www.jiaokey.com</w:t>
      </w:r>
    </w:p>
    <w:p>
      <w:r>
        <w:t>拉卡德·本顿·贺斯勒赫斯特著 其他作品：https://www.jiaokey.com/tag/拉卡德·本顿·贺斯勒赫斯特著.html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关键词搜索：https://www.jiaokey.com/tag/复合材料及结构的缺陷与损伤.html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