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高承诺人力资源管理、员工多焦点嵌入和行为研究  资源保存理论视角</w:t>
      </w:r>
    </w:p>
    <w:p>
      <w:r>
        <w:rPr>
          <w:rFonts w:ascii="宋体" w:hAnsi="宋体" w:eastAsia="宋体"/>
          <w:sz w:val="24"/>
        </w:rPr>
        <w:t>李燕萍，刘宗华著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高承诺人力资源管理、员工多焦点嵌入和行为研究  资源保存理论视角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李燕萍，刘宗华著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本书出售、求购地址：https://www.jiaokey.com/book/detail/14316592.html</w:t>
      </w:r>
    </w:p>
    <w:p>
      <w:r>
        <w:t>更多相关图书推荐：https://www.jiaokey.com</w:t>
      </w:r>
    </w:p>
    <w:p>
      <w:r>
        <w:t>李燕萍，刘宗华著 其他作品：https://www.jiaokey.com/tag/李燕萍，刘宗华著.html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关键词搜索：https://www.jiaokey.com/tag/高承诺人力资源管理、员工多焦点嵌入和行为研究  资源保存理论视角.html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