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书名：2016年中国融资租赁业发展报告</w:t>
      </w:r>
    </w:p>
    <w:p>
      <w:r>
        <w:t>作者：中国租赁联盟，天津滨海融资租赁研究院编</w:t>
      </w:r>
    </w:p>
    <w:p>
      <w:r>
        <w:t>出版社：天津:南开大学出版社,2017.06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2016年中国融资租赁业发展报告 评论地址：https://www.jiaokey.com/book/detail/14316589.html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