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书名：企业家的成功颠覆创变真经</w:t>
      </w:r>
    </w:p>
    <w:p>
      <w:r>
        <w:t>作者：（美）谢洛德著；吴修华译</w:t>
      </w:r>
    </w:p>
    <w:p>
      <w:r>
        <w:t>出版社：广州:广东经济出版社,2017.10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企业家的成功颠覆创变真经 评论地址：https://www.jiaokey.com/book/detail/14316585.html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