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农业保险财政补贴理论及经验研究</w:t>
      </w:r>
    </w:p>
    <w:p>
      <w:r>
        <w:rPr>
          <w:rFonts w:ascii="宋体" w:hAnsi="宋体" w:eastAsia="宋体"/>
          <w:sz w:val="24"/>
        </w:rPr>
        <w:t>江生忠，邵全权，贾士彬，史良育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农业保险财政补贴理论及经验研究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江生忠，邵全权，贾士彬，史良育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本书出售、求购地址：https://www.jiaokey.com/book/detail/14316555.html</w:t>
      </w:r>
    </w:p>
    <w:p>
      <w:r>
        <w:t>更多相关图书推荐：https://www.jiaokey.com</w:t>
      </w:r>
    </w:p>
    <w:p>
      <w:r>
        <w:t>江生忠，邵全权，贾士彬，史良育 其他作品：https://www.jiaokey.com/tag/江生忠，邵全权，贾士彬，史良育.html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关键词搜索：https://www.jiaokey.com/tag/农业保险财政补贴理论及经验研究.html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