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书名：扎哈·哈迪德和她的建筑</w:t>
      </w:r>
    </w:p>
    <w:p>
      <w:r>
        <w:t>作者：（澳）视觉出版集团编；付云伍译</w:t>
      </w:r>
    </w:p>
    <w:p>
      <w:r>
        <w:t>出版社：桂林:广西师范大学出版社,2017.06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扎哈·哈迪德和她的建筑 评论地址：https://www.jiaokey.com/book/detail/14316547.html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