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国家治理能力视角的国家审计功能理论研究  国家审计机关审计功能研究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国家治理能力视角的国家审计功能理论研究  国家审计机关审计功能研究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本书出售、求购地址：https://www.jiaokey.com/book/detail/14316513.html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关键词搜索：https://www.jiaokey.com/tag/国家治理能力视角的国家审计功能理论研究  国家审计机关审计功能研究.html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