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伤口护理实践原则  翻译版</w:t>
      </w:r>
    </w:p>
    <w:p>
      <w:r>
        <w:rPr>
          <w:rFonts w:ascii="宋体" w:hAnsi="宋体" w:eastAsia="宋体"/>
          <w:sz w:val="24"/>
        </w:rPr>
        <w:t>SharonBaranoski，ElizabethA.Ayello主编；蒋琪霞主译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伤口护理实践原则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SharonBaranoski，ElizabethA.Ayello主编；蒋琪霞主译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本书出售、求购地址：https://www.jiaokey.com/book/detail/14316492.html</w:t>
      </w:r>
    </w:p>
    <w:p>
      <w:r>
        <w:t>更多相关图书推荐：https://www.jiaokey.com</w:t>
      </w:r>
    </w:p>
    <w:p>
      <w:r>
        <w:t>SharonBaranoski，ElizabethA.Ayello主编；蒋琪霞主译 其他作品：https://www.jiaokey.com/tag/SharonBaranoski，ElizabethA.Ayello主编；蒋琪霞主译.html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关键词搜索：https://www.jiaokey.com/tag/伤口护理实践原则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