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书名：秦汉魏晋南北朝经籍考</w:t>
      </w:r>
    </w:p>
    <w:p>
      <w:r>
        <w:t>作者：童岭编</w:t>
      </w:r>
    </w:p>
    <w:p>
      <w:r>
        <w:t>出版社：中西书局,2017.06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秦汉魏晋南北朝经籍考 评论地址：https://www.jiaokey.com/book/detail/14316482.html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