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书名：历代西域美文欣赏</w:t>
      </w:r>
    </w:p>
    <w:p>
      <w:r>
        <w:t>作者：浩明辑注</w:t>
      </w:r>
    </w:p>
    <w:p>
      <w:r>
        <w:t>出版社：新疆文化出版社,2017.03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历代西域美文欣赏 评论地址：https://www.jiaokey.com/book/detail/14316480.html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