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星球经济学  能源、气候变化和可持续发展的三个领域</w:t>
      </w:r>
    </w:p>
    <w:p>
      <w:r>
        <w:rPr>
          <w:rFonts w:ascii="宋体" w:hAnsi="宋体" w:eastAsia="宋体"/>
          <w:sz w:val="24"/>
        </w:rPr>
        <w:t>（英）迈克尔·格拉布（Michael Grubb），（英）让-夏尔·乌尔卡德（Jean-Charles Hourcade），（英）卡斯滕·努豪夫（Karsten Neuhoff）著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星球经济学  能源、气候变化和可持续发展的三个领域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（英）迈克尔·格拉布（Michael Grubb），（英）让-夏尔·乌尔卡德（Jean-Charles Hourcade），（英）卡斯滕·努豪夫（Karsten Neuhoff）著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本书出售、求购地址：https://www.jiaokey.com/book/detail/14316471.html</w:t>
      </w:r>
    </w:p>
    <w:p>
      <w:r>
        <w:t>更多相关图书推荐：https://www.jiaokey.com</w:t>
      </w:r>
    </w:p>
    <w:p>
      <w:r>
        <w:t>（英）迈克尔·格拉布（Michael Grubb），（英）让-夏尔·乌尔卡德（Jean-Charles Hourcade），（英）卡斯滕·努豪夫（Karsten Neuhoff）著 其他作品：https://www.jiaokey.com/tag/（英）迈克尔·格拉布（Michael Grubb），（英）让-夏尔·乌尔卡德（Jean-Charles Hourcade），（英）卡斯滕·努豪夫（Karsten Neuhoff）著.html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关键词搜索：https://www.jiaokey.com/tag/星球经济学  能源、气候变化和可持续发展的三个领域.html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