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书名：龙飞凤舞  徐州汉代楚王墓出土玉器</w:t>
      </w:r>
    </w:p>
    <w:p>
      <w:r>
        <w:t>作者：北京艺术博物馆，徐州博物馆著</w:t>
      </w:r>
    </w:p>
    <w:p>
      <w:r>
        <w:t>出版社：北京:北京美术摄影出版社,2016.11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龙飞凤舞  徐州汉代楚王墓出土玉器 评论地址：https://www.jiaokey.com/book/detail/14316438.html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