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书名：新中国天津商贸业60年  1949-2010</w:t>
      </w:r>
    </w:p>
    <w:p>
      <w:r>
        <w:t>作者：张坤著</w:t>
      </w:r>
    </w:p>
    <w:p>
      <w:r>
        <w:t>出版社：天津:南开大学出版社,2017.08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新中国天津商贸业60年  1949-2010 评论地址：https://www.jiaokey.com/book/detail/14316425.html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