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书名：外墙设计手册</w:t>
      </w:r>
    </w:p>
    <w:p>
      <w:r>
        <w:t>作者：（美）琳达·布劳克著；张圆，包红霏译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外墙设计手册 评论地址：https://www.jiaokey.com/book/detail/14316417.html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