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书名：寄情墨花  周明臣自书诗稿选编</w:t>
      </w:r>
    </w:p>
    <w:p>
      <w:r>
        <w:t>作者：周明臣书</w:t>
      </w:r>
    </w:p>
    <w:p>
      <w:r>
        <w:t>出版社：北京：文化艺术出版社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寄情墨花  周明臣自书诗稿选编 评论地址：https://www.jiaokey.com/book/detail/14316410.html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