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梦归家园  中国当代艺术名家·邵飞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75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75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梦归家园  中国当代艺术名家·邵飞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本书出售、求购地址：https://www.jiaokey.com/book/detail/14316404.html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