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书名：“中国印”的世界  骆芃芃篆刻书法艺术展作品集  the collection of exhibition of seal engraving and calligraphic works</w:t>
      </w:r>
    </w:p>
    <w:p>
      <w:r>
        <w:t>作者:骆芃芃著</w:t>
      </w:r>
    </w:p>
    <w:p>
      <w:r>
        <w:t>出版社:北京：文化艺术出版社</w:t>
      </w:r>
    </w:p>
    <w:p>
      <w:r>
        <w:t>出版日期：2012</w:t>
      </w:r>
    </w:p>
    <w:p>
      <w:r>
        <w:t>总页数：261</w:t>
      </w:r>
    </w:p>
    <w:p>
      <w:r>
        <w:t>更多请访问教客网:www.jiaokey.com</w:t>
      </w:r>
    </w:p>
    <w:p>
      <w:r>
        <w:t>“中国印”的世界  骆芃芃篆刻书法艺术展作品集  the collection of exhibition of seal engraving and calligraphic works评论地址：https://www.jiaokey.com/book/detail/14316296.html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