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书名：当马奈邂逅水墨：中国国画家十二人展</w:t>
      </w:r>
    </w:p>
    <w:p>
      <w:r>
        <w:t>作者：马奈草地国际俱乐部主编</w:t>
      </w:r>
    </w:p>
    <w:p>
      <w:r>
        <w:t>出版社：北京：文化艺术出版社</w:t>
      </w:r>
    </w:p>
    <w:p>
      <w:r>
        <w:t>出版日期：2010.10</w:t>
      </w:r>
    </w:p>
    <w:p>
      <w:r>
        <w:t>总页数：205</w:t>
      </w:r>
    </w:p>
    <w:p>
      <w:r>
        <w:t>更多请访问教客网: www.jiaokey.com</w:t>
      </w:r>
    </w:p>
    <w:p>
      <w:r>
        <w:t>当马奈邂逅水墨：中国国画家十二人展 评论地址：https://www.jiaokey.com/book/detail/14316294.html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