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书名：玉溪师范学院艺术学院教师作品集  玉溪师范学院专业建设项目  第2辑  林义淋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出版日期：2012.08</w:t>
      </w:r>
    </w:p>
    <w:p>
      <w:r>
        <w:t>总页数：41</w:t>
      </w:r>
    </w:p>
    <w:p>
      <w:r>
        <w:t>更多请访问教客网: www.jiaokey.com</w:t>
      </w:r>
    </w:p>
    <w:p>
      <w:r>
        <w:t>玉溪师范学院艺术学院教师作品集  玉溪师范学院专业建设项目  第2辑  林义淋 评论地址：https://www.jiaokey.com/book/detail/14316275.html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