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书名：扉间寸心  中国·北京2010第13届全国藏书票小版画艺术展暨国际藏书票名家邀请展作品集</w:t>
      </w:r>
    </w:p>
    <w:p>
      <w:r>
        <w:t>作者：中华世纪坛世界艺术馆，中国美术家协会藏书票研究会主编</w:t>
      </w:r>
    </w:p>
    <w:p>
      <w:r>
        <w:t>出版社：北京：文化艺术出版社</w:t>
      </w:r>
    </w:p>
    <w:p>
      <w:r>
        <w:t>出版日期：2010.08</w:t>
      </w:r>
    </w:p>
    <w:p>
      <w:r>
        <w:t>总页数：167</w:t>
      </w:r>
    </w:p>
    <w:p>
      <w:r>
        <w:t>更多请访问教客网: www.jiaokey.com</w:t>
      </w:r>
    </w:p>
    <w:p>
      <w:r>
        <w:t>扉间寸心  中国·北京2010第13届全国藏书票小版画艺术展暨国际藏书票名家邀请展作品集 评论地址：https://www.jiaokey.com/book/detail/14316216.html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