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厚土人文  20世纪中国油画名家  钟涵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09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6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09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厚土人文  20世纪中国油画名家  钟涵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美术-作品综合集-中国-现代-油画-作品集-中国-现代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本书出售、求购地址：https://www.jiaokey.com/book/detail/14316211.html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关键词搜索：https://www.jiaokey.com/tag/美术-作品综合集-中国-现代-油画-作品集-中国-现代.html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