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书名：含宏光大  赵卫  刘学生  高荐  宋士操  梁飞  李虹  张建国  七人展览作品集</w:t>
      </w:r>
    </w:p>
    <w:p>
      <w:r>
        <w:t>作者：张建国主编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总页数：112</w:t>
      </w:r>
    </w:p>
    <w:p>
      <w:r>
        <w:t>更多请访问教客网: www.jiaokey.com</w:t>
      </w:r>
    </w:p>
    <w:p>
      <w:r>
        <w:t>含宏光大  赵卫  刘学生  高荐  宋士操  梁飞  李虹  张建国  七人展览作品集 评论地址：https://www.jiaokey.com/book/detail/14316198.html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