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中国当代艺术名家作品集  刘乃鹏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0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6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0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中国当代艺术名家作品集  刘乃鹏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本书出售、求购地址：https://www.jiaokey.com/book/detail/14316170.html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