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593  初等教育·教学法及参考书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593  初等教育·教学法及参考书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本书出售、求购地址：https://www.jiaokey.com/book/detail/14316024.html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593  初等教育·教学法及参考书.html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