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494  中国教育事业·中国教育史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494  中国教育事业·中国教育史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本书出售、求购地址：https://www.jiaokey.com/book/detail/14315926.html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494  中国教育事业·中国教育史.html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