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书名：汉字形义探源</w:t>
      </w:r>
    </w:p>
    <w:p>
      <w:r>
        <w:t>作者：李春才编著</w:t>
      </w:r>
    </w:p>
    <w:p>
      <w:r>
        <w:t>出版社：南京:南京师范大学出版社,2016.12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汉字形义探源 评论地址：https://www.jiaokey.com/book/detail/14315795.html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