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书名：风中笛吟</w:t>
      </w:r>
    </w:p>
    <w:p>
      <w:r>
        <w:t>作者：双柏渡著</w:t>
      </w:r>
    </w:p>
    <w:p>
      <w:r>
        <w:t>出版社：北京:作家出版社,2006.08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风中笛吟 评论地址：https://www.jiaokey.com/book/detail/14315793.html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