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书名：中共湖北省委党校函授教材  干部应用写作</w:t>
      </w:r>
    </w:p>
    <w:p>
      <w:r>
        <w:t>作者：李天相，王文春，姜德兴编著</w:t>
      </w:r>
    </w:p>
    <w:p>
      <w:r>
        <w:t>出版社：武汉：湖北科学技术出版社</w:t>
      </w:r>
    </w:p>
    <w:p>
      <w:r>
        <w:t>出版日期：1996.12</w:t>
      </w:r>
    </w:p>
    <w:p>
      <w:r>
        <w:t>总页数：342</w:t>
      </w:r>
    </w:p>
    <w:p>
      <w:r>
        <w:t>更多请访问教客网: www.jiaokey.com</w:t>
      </w:r>
    </w:p>
    <w:p>
      <w:r>
        <w:t>中共湖北省委党校函授教材  干部应用写作 评论地址：https://www.jiaokey.com/book/detail/14315741.html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