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书名：江苏省徐霞客研究会会讯  “徐霞客与人地和谐研讨会暨中国地学创始人塑像揭幕仪式”专辑</w:t>
      </w:r>
    </w:p>
    <w:p>
      <w:r>
        <w:t>作者：张永康主编；詹庚申，王林棣副主编</w:t>
      </w:r>
    </w:p>
    <w:p>
      <w:r>
        <w:t>出版社：2010.10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江苏省徐霞客研究会会讯  “徐霞客与人地和谐研讨会暨中国地学创始人塑像揭幕仪式”专辑 评论地址：https://www.jiaokey.com/book/detail/14315674.html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